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828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Наумова Валерия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Наумов В.В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386230</w:t>
      </w:r>
      <w:r>
        <w:rPr>
          <w:rFonts w:ascii="Times New Roman" w:eastAsia="Times New Roman" w:hAnsi="Times New Roman" w:cs="Times New Roman"/>
        </w:rPr>
        <w:t>910004450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15.11.2023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Наумов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Наумов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15.11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карточка учета транспортного средства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Наумов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Наумов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Наумова Валерия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десяти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0412365400765008282420142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33">
    <w:name w:val="cat-UserDefined grp-2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